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 &amp;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formally cooperating with another for a military or other purpose, typically by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6000 mile journey made in 1934-1935 by Chinese Communists fleeing Jiang Jieshi's Nationalist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electoral local, district, or national council in the former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28th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anyone killed, injured, captured, or considered missing 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type of war that involved trenches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treaty that terminated the American Revolution in 1738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international association formed after World War I with the goal of keeping peace among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plans outlined by Joseph Stalin in 1928 for the development of the Soviet Union's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World War I, the region along the German-Russian border where Russians and Serbs battled Germans, Austrians, and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made by opposing sides in a war to stop fighting for a certain time; 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propsoals in which U.S. president Woodrow Wilson outlined a plan for acheiving a lasting peace after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conflict in which the participating contries devote all their resources to the war effort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&amp; II </dc:title>
  <dcterms:created xsi:type="dcterms:W3CDTF">2021-10-11T22:27:46Z</dcterms:created>
  <dcterms:modified xsi:type="dcterms:W3CDTF">2021-10-11T22:27:46Z</dcterms:modified>
</cp:coreProperties>
</file>