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Wrestlers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Cesaro    </w:t>
      </w:r>
      <w:r>
        <w:t xml:space="preserve">   Corbin    </w:t>
      </w:r>
      <w:r>
        <w:t xml:space="preserve">   Ziggler    </w:t>
      </w:r>
      <w:r>
        <w:t xml:space="preserve">   Reigns    </w:t>
      </w:r>
      <w:r>
        <w:t xml:space="preserve">   Sheamus    </w:t>
      </w:r>
      <w:r>
        <w:t xml:space="preserve">   Undertaker    </w:t>
      </w:r>
      <w:r>
        <w:t xml:space="preserve">   Michaels    </w:t>
      </w:r>
      <w:r>
        <w:t xml:space="preserve">   Lesnar    </w:t>
      </w:r>
      <w:r>
        <w:t xml:space="preserve">   Bryan    </w:t>
      </w:r>
      <w:r>
        <w:t xml:space="preserve">   Orton    </w:t>
      </w:r>
      <w:r>
        <w:t xml:space="preserve">   Cena    </w:t>
      </w:r>
      <w:r>
        <w:t xml:space="preserve">   Kross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Wrestlers</dc:title>
  <dcterms:created xsi:type="dcterms:W3CDTF">2021-10-11T22:30:47Z</dcterms:created>
  <dcterms:modified xsi:type="dcterms:W3CDTF">2021-10-11T22:30:47Z</dcterms:modified>
</cp:coreProperties>
</file>