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Writing Clearly and Concisely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considerable number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of the same opinion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a means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present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this point in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Without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an indication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currently, now, today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the ability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close proximity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absence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very near future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Clearly and Concisely</dc:title>
  <dcterms:created xsi:type="dcterms:W3CDTF">2021-10-12T20:39:18Z</dcterms:created>
  <dcterms:modified xsi:type="dcterms:W3CDTF">2021-10-12T20:39:18Z</dcterms:modified>
</cp:coreProperties>
</file>