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XI_CH4_Human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thinks building an identity is unique to adolescence?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pattern of progressive, orderly and predictable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child, what is out of sight is also out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proceeding from head to toe in infants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psychological disorder in which the person induces vomiting or uses laxatives to get rid of food that has been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gave the ecological model of decelopment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is the fourth and final stage of Piaget's theory of cognitive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close bond between an infant and his/her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immediate system/environment in which an individual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from conception to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XI_CH4_Human Development</dc:title>
  <dcterms:created xsi:type="dcterms:W3CDTF">2021-10-11T22:35:03Z</dcterms:created>
  <dcterms:modified xsi:type="dcterms:W3CDTF">2021-10-11T22:35:03Z</dcterms:modified>
</cp:coreProperties>
</file>