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Y4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October    </w:t>
      </w:r>
      <w:r>
        <w:t xml:space="preserve">   March    </w:t>
      </w:r>
      <w:r>
        <w:t xml:space="preserve">   June    </w:t>
      </w:r>
      <w:r>
        <w:t xml:space="preserve">   Wednesday    </w:t>
      </w:r>
      <w:r>
        <w:t xml:space="preserve">   Monday    </w:t>
      </w:r>
      <w:r>
        <w:t xml:space="preserve">   consequently    </w:t>
      </w:r>
      <w:r>
        <w:t xml:space="preserve">   occasionally    </w:t>
      </w:r>
      <w:r>
        <w:t xml:space="preserve">   gratually    </w:t>
      </w:r>
      <w:r>
        <w:t xml:space="preserve">   usually    </w:t>
      </w:r>
      <w:r>
        <w:t xml:space="preserve">   currently    </w:t>
      </w:r>
      <w:r>
        <w:t xml:space="preserve">   meanwhile    </w:t>
      </w:r>
      <w:r>
        <w:t xml:space="preserve">   eventually    </w:t>
      </w:r>
      <w:r>
        <w:t xml:space="preserve">   finally    </w:t>
      </w:r>
      <w:r>
        <w:t xml:space="preserve">   calendar    </w:t>
      </w:r>
      <w:r>
        <w:t xml:space="preserve">   SATURDAY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Y4 Spellings</dc:title>
  <dcterms:created xsi:type="dcterms:W3CDTF">2021-10-11T22:34:55Z</dcterms:created>
  <dcterms:modified xsi:type="dcterms:W3CDTF">2021-10-11T22:34:55Z</dcterms:modified>
</cp:coreProperties>
</file>