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YES I CAN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CAPABLE    </w:t>
      </w:r>
      <w:r>
        <w:t xml:space="preserve">   EXERCISE    </w:t>
      </w:r>
      <w:r>
        <w:t xml:space="preserve">   HEALTHY DIET    </w:t>
      </w:r>
      <w:r>
        <w:t xml:space="preserve">   HELPLINES    </w:t>
      </w:r>
      <w:r>
        <w:t xml:space="preserve">   HOBBIES    </w:t>
      </w:r>
      <w:r>
        <w:t xml:space="preserve">   HOPE    </w:t>
      </w:r>
      <w:r>
        <w:t xml:space="preserve">   NOBLE DEEDS    </w:t>
      </w:r>
      <w:r>
        <w:t xml:space="preserve">   OPTIMISTIC    </w:t>
      </w:r>
      <w:r>
        <w:t xml:space="preserve">   OVERCOME    </w:t>
      </w:r>
      <w:r>
        <w:t xml:space="preserve">   PEER SUPPORT    </w:t>
      </w:r>
      <w:r>
        <w:t xml:space="preserve">   POSITIVE    </w:t>
      </w:r>
      <w:r>
        <w:t xml:space="preserve">   RESILIENT    </w:t>
      </w:r>
      <w:r>
        <w:t xml:space="preserve">   STRONG    </w:t>
      </w:r>
      <w:r>
        <w:t xml:space="preserve">   THERAPY    </w:t>
      </w:r>
      <w:r>
        <w:t xml:space="preserve">   YES I CAN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 I CAN</dc:title>
  <dcterms:created xsi:type="dcterms:W3CDTF">2021-11-16T03:33:47Z</dcterms:created>
  <dcterms:modified xsi:type="dcterms:W3CDTF">2021-11-16T03:33:47Z</dcterms:modified>
</cp:coreProperties>
</file>