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YMCA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YMCA    </w:t>
      </w:r>
      <w:r>
        <w:t xml:space="preserve">   Trees    </w:t>
      </w:r>
      <w:r>
        <w:t xml:space="preserve">   Tigers    </w:t>
      </w:r>
      <w:r>
        <w:t xml:space="preserve">   Superman    </w:t>
      </w:r>
      <w:r>
        <w:t xml:space="preserve">   Superhero    </w:t>
      </w:r>
      <w:r>
        <w:t xml:space="preserve">   Sticks    </w:t>
      </w:r>
      <w:r>
        <w:t xml:space="preserve">   Spiderman    </w:t>
      </w:r>
      <w:r>
        <w:t xml:space="preserve">   Puppies    </w:t>
      </w:r>
      <w:r>
        <w:t xml:space="preserve">   Pennywise    </w:t>
      </w:r>
      <w:r>
        <w:t xml:space="preserve">   Oosh    </w:t>
      </w:r>
      <w:r>
        <w:t xml:space="preserve">   Mysterio    </w:t>
      </w:r>
      <w:r>
        <w:t xml:space="preserve">   Monopoly    </w:t>
      </w:r>
      <w:r>
        <w:t xml:space="preserve">   Martin    </w:t>
      </w:r>
      <w:r>
        <w:t xml:space="preserve">   Lorikeets    </w:t>
      </w:r>
      <w:r>
        <w:t xml:space="preserve">   Loki    </w:t>
      </w:r>
      <w:r>
        <w:t xml:space="preserve">   Lions    </w:t>
      </w:r>
      <w:r>
        <w:t xml:space="preserve">   Lego    </w:t>
      </w:r>
      <w:r>
        <w:t xml:space="preserve">   IronMan    </w:t>
      </w:r>
      <w:r>
        <w:t xml:space="preserve">   Hulk    </w:t>
      </w:r>
      <w:r>
        <w:t xml:space="preserve">   Hayden    </w:t>
      </w:r>
      <w:r>
        <w:t xml:space="preserve">   Hawkeye    </w:t>
      </w:r>
      <w:r>
        <w:t xml:space="preserve">   Fortnite    </w:t>
      </w:r>
      <w:r>
        <w:t xml:space="preserve">   DrinkBottles    </w:t>
      </w:r>
      <w:r>
        <w:t xml:space="preserve">   Deadpool    </w:t>
      </w:r>
      <w:r>
        <w:t xml:space="preserve">   Daniel    </w:t>
      </w:r>
      <w:r>
        <w:t xml:space="preserve">   Cheetahs    </w:t>
      </w:r>
      <w:r>
        <w:t xml:space="preserve">   Charlie    </w:t>
      </w:r>
      <w:r>
        <w:t xml:space="preserve">   Cats    </w:t>
      </w:r>
      <w:r>
        <w:t xml:space="preserve">   Cars    </w:t>
      </w:r>
      <w:r>
        <w:t xml:space="preserve">   CaptainMarvel    </w:t>
      </w:r>
      <w:r>
        <w:t xml:space="preserve">   CaptainAmerica    </w:t>
      </w:r>
      <w:r>
        <w:t xml:space="preserve">   Booklet    </w:t>
      </w:r>
      <w:r>
        <w:t xml:space="preserve">   BlackWidow    </w:t>
      </w:r>
      <w:r>
        <w:t xml:space="preserve">   Birds    </w:t>
      </w:r>
      <w:r>
        <w:t xml:space="preserve">   Bags    </w:t>
      </w:r>
      <w:r>
        <w:t xml:space="preserve">   Avengers    </w:t>
      </w:r>
      <w:r>
        <w:t xml:space="preserve">   Ansh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YMCA</dc:title>
  <dcterms:created xsi:type="dcterms:W3CDTF">2021-10-11T22:39:31Z</dcterms:created>
  <dcterms:modified xsi:type="dcterms:W3CDTF">2021-10-11T22:39:31Z</dcterms:modified>
</cp:coreProperties>
</file>