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YMCA's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YMCA    </w:t>
      </w:r>
      <w:r>
        <w:t xml:space="preserve">   Caring    </w:t>
      </w:r>
      <w:r>
        <w:t xml:space="preserve">   Coordinator    </w:t>
      </w:r>
      <w:r>
        <w:t xml:space="preserve">   Children    </w:t>
      </w:r>
      <w:r>
        <w:t xml:space="preserve">   Food and Fun    </w:t>
      </w:r>
      <w:r>
        <w:t xml:space="preserve">   Counselor    </w:t>
      </w:r>
      <w:r>
        <w:t xml:space="preserve">   Respect    </w:t>
      </w:r>
      <w:r>
        <w:t xml:space="preserve">   Director    </w:t>
      </w:r>
      <w:r>
        <w:t xml:space="preserve">   Sports    </w:t>
      </w:r>
      <w:r>
        <w:t xml:space="preserve">   Arts and Crafts    </w:t>
      </w:r>
      <w:r>
        <w:t xml:space="preserve">   Unit Leader    </w:t>
      </w:r>
      <w:r>
        <w:t xml:space="preserve">   Responsibility    </w:t>
      </w:r>
      <w:r>
        <w:t xml:space="preserve">   School Bus    </w:t>
      </w:r>
      <w:r>
        <w:t xml:space="preserve">   Steam    </w:t>
      </w:r>
      <w:r>
        <w:t xml:space="preserve">   Success    </w:t>
      </w:r>
      <w:r>
        <w:t xml:space="preserve">   New York    </w:t>
      </w:r>
      <w:r>
        <w:t xml:space="preserve">   Honesty    </w:t>
      </w:r>
      <w:r>
        <w:t xml:space="preserve">   Trips    </w:t>
      </w:r>
      <w:r>
        <w:t xml:space="preserve">   Stem    </w:t>
      </w:r>
      <w:r>
        <w:t xml:space="preserve">   Conduct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YMCA's Word Search</dc:title>
  <dcterms:created xsi:type="dcterms:W3CDTF">2021-10-11T22:38:35Z</dcterms:created>
  <dcterms:modified xsi:type="dcterms:W3CDTF">2021-10-11T22:38:35Z</dcterms:modified>
</cp:coreProperties>
</file>