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LATIN BREAKFAST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Verecundus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Malevolum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Sternutatio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Prandium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LATIN BREAKFAST CROSSWORD</dc:title>
  <dcterms:created xsi:type="dcterms:W3CDTF">2021-10-12T20:38:12Z</dcterms:created>
  <dcterms:modified xsi:type="dcterms:W3CDTF">2021-10-12T20:38:12Z</dcterms:modified>
</cp:coreProperties>
</file>