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YOU And 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was my graduation ceremony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your favorite color?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is our anniversary?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we go on the date of July 24, 2020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was the 1st family gathering that you came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long have we been together for?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was our first camping trip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My favorite color?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was our first date?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was your Graduation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were the 1st pair of shoes that I got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did we Meet?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 And ME </dc:title>
  <dcterms:created xsi:type="dcterms:W3CDTF">2021-10-11T22:40:13Z</dcterms:created>
  <dcterms:modified xsi:type="dcterms:W3CDTF">2021-10-11T22:40:13Z</dcterms:modified>
</cp:coreProperties>
</file>