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YOU &amp; ME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 WILL GO HERE IN 2019 TOO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GOT THIS FROM ME FOR YOUR BIRTHDAY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TRAVEL THROUGH AN UNFAMILIAR AREA AND LEARN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YOUR BIRTH STONE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WE WILL DO THIS ONE DAY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WE WENT ON THIS RECENTLY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WE WILL TRAVEL THE ______ TOGETHER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ONE OF YOUR FAVOURITE SHOPS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FIND UNEXPECTEDLY OR DURING SEARCH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MINE NAME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 WILL GO TOGETHER IN 2019 WITH THE SCHOOL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YOUR NAME IS?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WE WENT TO SYDNEY TO DO THIS TOGETHER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 IS A VERY STROG WORD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AND ME ARE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MY BIRTH STONE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MY FAVOURITE BRAND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YOU, RYAN AND I ALL BURNT OUR TOUNGE ON THIS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ME </dc:title>
  <dcterms:created xsi:type="dcterms:W3CDTF">2021-10-11T22:38:26Z</dcterms:created>
  <dcterms:modified xsi:type="dcterms:W3CDTF">2021-10-11T22:38:26Z</dcterms:modified>
</cp:coreProperties>
</file>