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YSP Production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food does the fruit plus product include: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best way to protect the ____ is to keep the land in well managed forest and farms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Kibler farms started cutting their silage…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practice helped Thunder View Farms increase weaning weights by 100 pounds?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8% to 10% of bulls don’t pass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Thunder View Farms cattle are fenced out of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most important thing in adaptive grazing?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don’t graze crop residue you are wasting a 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Thunder View Farms installed this to delivery fresh clean water to all pastures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natural program does Kibler Farms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product did Kibler Farms start using 10 or 11 years 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a drought you should…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have most producers and ranchers been trained to look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Beef industry is constantly...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YSP Production Crossword Puzzle</dc:title>
  <dcterms:created xsi:type="dcterms:W3CDTF">2021-10-11T22:42:45Z</dcterms:created>
  <dcterms:modified xsi:type="dcterms:W3CDTF">2021-10-11T22:42:45Z</dcterms:modified>
</cp:coreProperties>
</file>