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Yarn (part 1)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Z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Q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X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W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</w:tr>
    </w:tbl>
    <w:p>
      <w:pPr>
        <w:pStyle w:val="WordBankLarge"/>
      </w:pPr>
      <w:r>
        <w:t xml:space="preserve">   blueberry cream    </w:t>
      </w:r>
      <w:r>
        <w:t xml:space="preserve">   cinnamon you there    </w:t>
      </w:r>
      <w:r>
        <w:t xml:space="preserve">   citrus parade    </w:t>
      </w:r>
      <w:r>
        <w:t xml:space="preserve">   fritter frutter    </w:t>
      </w:r>
      <w:r>
        <w:t xml:space="preserve">   gelatos my motto    </w:t>
      </w:r>
      <w:r>
        <w:t xml:space="preserve">   gimme cobbler    </w:t>
      </w:r>
      <w:r>
        <w:t xml:space="preserve">   have it sorbet    </w:t>
      </w:r>
      <w:r>
        <w:t xml:space="preserve">   honey bunny bun    </w:t>
      </w:r>
      <w:r>
        <w:t xml:space="preserve">   kiwi croissant    </w:t>
      </w:r>
      <w:r>
        <w:t xml:space="preserve">   licorice jelly bean    </w:t>
      </w:r>
      <w:r>
        <w:t xml:space="preserve">   mango puff    </w:t>
      </w:r>
      <w:r>
        <w:t xml:space="preserve">   marbled marzipan    </w:t>
      </w:r>
      <w:r>
        <w:t xml:space="preserve">   peach butter glaze    </w:t>
      </w:r>
      <w:r>
        <w:t xml:space="preserve">   peach orchard    </w:t>
      </w:r>
      <w:r>
        <w:t xml:space="preserve">   peppermint to be    </w:t>
      </w:r>
      <w:r>
        <w:t xml:space="preserve">   pixie twist    </w:t>
      </w:r>
      <w:r>
        <w:t xml:space="preserve">   salt water taffy    </w:t>
      </w:r>
      <w:r>
        <w:t xml:space="preserve">   saturday sundae    </w:t>
      </w:r>
      <w:r>
        <w:t xml:space="preserve">   strawberry milk    </w:t>
      </w:r>
      <w:r>
        <w:t xml:space="preserve">   sunny side swirl    </w:t>
      </w:r>
      <w:r>
        <w:t xml:space="preserve">   surely sugarplum    </w:t>
      </w:r>
      <w:r>
        <w:t xml:space="preserve">   swooning macaroons    </w:t>
      </w:r>
      <w:r>
        <w:t xml:space="preserve">   taffy shack    </w:t>
      </w:r>
      <w:r>
        <w:t xml:space="preserve">   whipped mocha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Yarn (part 1)</dc:title>
  <dcterms:created xsi:type="dcterms:W3CDTF">2021-10-11T22:35:00Z</dcterms:created>
  <dcterms:modified xsi:type="dcterms:W3CDTF">2021-10-11T22:35:00Z</dcterms:modified>
</cp:coreProperties>
</file>