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Yaseen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surrounded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bigger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keeps you 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Months of the year are on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lots of people know you, you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doctors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this to lift weights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Unexpected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a lot to do you 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Yaseen</dc:title>
  <dcterms:created xsi:type="dcterms:W3CDTF">2021-10-11T22:35:22Z</dcterms:created>
  <dcterms:modified xsi:type="dcterms:W3CDTF">2021-10-11T22:35:22Z</dcterms:modified>
</cp:coreProperties>
</file>