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Year 1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name of one of our chickens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colour of our school uniform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Our principal's surname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name of our school (2 words)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number of year 1 classes this year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Mrs Hicks has these for pets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What we write with at school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class that Mrs Nedelkos teaches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Ms Boreham is having one of these soon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Ms Parker plays this sport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world sporting event held in Tokyo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day we have assembly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your teachers want you to be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name of Mrs Bennett's class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name of the grey chicken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Mrs Thoonen has these for pets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 Crossword</dc:title>
  <dcterms:created xsi:type="dcterms:W3CDTF">2021-10-11T22:35:51Z</dcterms:created>
  <dcterms:modified xsi:type="dcterms:W3CDTF">2021-10-11T22:35:51Z</dcterms:modified>
</cp:coreProperties>
</file>