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Year 5 Geography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Vegetation    </w:t>
      </w:r>
      <w:r>
        <w:t xml:space="preserve">   Great Britain    </w:t>
      </w:r>
      <w:r>
        <w:t xml:space="preserve">   Hemisphere    </w:t>
      </w:r>
      <w:r>
        <w:t xml:space="preserve">   Ice    </w:t>
      </w:r>
      <w:r>
        <w:t xml:space="preserve">   Snow    </w:t>
      </w:r>
      <w:r>
        <w:t xml:space="preserve">   Rainfall    </w:t>
      </w:r>
      <w:r>
        <w:t xml:space="preserve">   Temperature    </w:t>
      </w:r>
      <w:r>
        <w:t xml:space="preserve">   Desert    </w:t>
      </w:r>
      <w:r>
        <w:t xml:space="preserve">   Temperate    </w:t>
      </w:r>
      <w:r>
        <w:t xml:space="preserve">   Tropical    </w:t>
      </w:r>
      <w:r>
        <w:t xml:space="preserve">   Continental    </w:t>
      </w:r>
      <w:r>
        <w:t xml:space="preserve">   Weather    </w:t>
      </w:r>
      <w:r>
        <w:t xml:space="preserve">   Climate    </w:t>
      </w:r>
      <w:r>
        <w:t xml:space="preserve">   Austria    </w:t>
      </w:r>
      <w:r>
        <w:t xml:space="preserve">   Portugal    </w:t>
      </w:r>
      <w:r>
        <w:t xml:space="preserve">   Italy    </w:t>
      </w:r>
      <w:r>
        <w:t xml:space="preserve">   Urbanisation    </w:t>
      </w:r>
      <w:r>
        <w:t xml:space="preserve">   Characteristics    </w:t>
      </w:r>
      <w:r>
        <w:t xml:space="preserve">   Human    </w:t>
      </w:r>
      <w:r>
        <w:t xml:space="preserve">   Environmental    </w:t>
      </w:r>
      <w:r>
        <w:t xml:space="preserve">   Equator    </w:t>
      </w:r>
      <w:r>
        <w:t xml:space="preserve">   Arctic    </w:t>
      </w:r>
      <w:r>
        <w:t xml:space="preserve">   Alaska    </w:t>
      </w:r>
      <w:r>
        <w:t xml:space="preserve">   Greenland    </w:t>
      </w:r>
      <w:r>
        <w:t xml:space="preserve">   Cuba    </w:t>
      </w:r>
      <w:r>
        <w:t xml:space="preserve">   Mexico    </w:t>
      </w:r>
      <w:r>
        <w:t xml:space="preserve">   Canada    </w:t>
      </w:r>
      <w:r>
        <w:t xml:space="preserve">   Germany    </w:t>
      </w:r>
      <w:r>
        <w:t xml:space="preserve">   Norway    </w:t>
      </w:r>
      <w:r>
        <w:t xml:space="preserve">   Switzerland    </w:t>
      </w:r>
      <w:r>
        <w:t xml:space="preserve">   Finland    </w:t>
      </w:r>
      <w:r>
        <w:t xml:space="preserve">   Spain    </w:t>
      </w:r>
      <w:r>
        <w:t xml:space="preserve">   France    </w:t>
      </w:r>
      <w:r>
        <w:t xml:space="preserve">   West    </w:t>
      </w:r>
      <w:r>
        <w:t xml:space="preserve">   East    </w:t>
      </w:r>
      <w:r>
        <w:t xml:space="preserve">   South    </w:t>
      </w:r>
      <w:r>
        <w:t xml:space="preserve">   North    </w:t>
      </w:r>
      <w:r>
        <w:t xml:space="preserve">   North America    </w:t>
      </w:r>
      <w:r>
        <w:t xml:space="preserve">   Europe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Geography</dc:title>
  <dcterms:created xsi:type="dcterms:W3CDTF">2021-10-11T22:35:48Z</dcterms:created>
  <dcterms:modified xsi:type="dcterms:W3CDTF">2021-10-11T22:35:48Z</dcterms:modified>
</cp:coreProperties>
</file>