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Year 7 Science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it called when a Liquid turns into a gas?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type of animal eats both plants and meat?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colour are Acids?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does the arrow symbolise in a Food Chain?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type of animal only eats meat?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do you use to measure Amps in a circuit?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word beginning with A, helps a plant or animal to survive?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is the process called in which plants make their own food?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the solution known as if it will no longer dissolve?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energy measured 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force causes heat?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it called when Liquid turns to a solid?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force pulls you down to the ground?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type of animal only eats plants?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Penguins huddle to keep...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women is pregnant for 9....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7 Science</dc:title>
  <dcterms:created xsi:type="dcterms:W3CDTF">2021-10-11T22:36:59Z</dcterms:created>
  <dcterms:modified xsi:type="dcterms:W3CDTF">2021-10-11T22:36:59Z</dcterms:modified>
</cp:coreProperties>
</file>