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rinse your eyes you use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lab .... must be worn to protect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these is used to hold glass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....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.... flask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your five senses to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liquids - measuring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hold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science lessons do we have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.... must be worn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not ... in the lab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Science Crossword</dc:title>
  <dcterms:created xsi:type="dcterms:W3CDTF">2021-10-11T22:36:46Z</dcterms:created>
  <dcterms:modified xsi:type="dcterms:W3CDTF">2021-10-11T22:36:46Z</dcterms:modified>
</cp:coreProperties>
</file>