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8 - Chemistry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a gas becoming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of matter that turns into the shape of it's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in solid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element used in creating colourful signs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sulfur is called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substance containing 2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 in gas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substance containing a single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of a liquid becoming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state of matter that keeps it's form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gas going into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liquid becoming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a solid becoming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substance containing 3 or more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state of matter that has the highest amount of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8 - Chemistry </dc:title>
  <dcterms:created xsi:type="dcterms:W3CDTF">2021-10-11T22:36:26Z</dcterms:created>
  <dcterms:modified xsi:type="dcterms:W3CDTF">2021-10-11T22:36:26Z</dcterms:modified>
</cp:coreProperties>
</file>