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Science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that measures the magnitude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top of a sound wave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 is measured in..........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Frequency measures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amplitude of a sound wave........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type of wave....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cycles per second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Earth before continents drifted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Scale that measures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structure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bottom of a sound wave called?</w:t>
            </w:r>
          </w:p>
        </w:tc>
      </w:tr>
    </w:tbl>
    <w:p>
      <w:pPr>
        <w:pStyle w:val="WordBankSmall"/>
      </w:pPr>
      <w:r>
        <w:t xml:space="preserve">   Crest    </w:t>
      </w:r>
      <w:r>
        <w:t xml:space="preserve">   Trough    </w:t>
      </w:r>
      <w:r>
        <w:t xml:space="preserve">   Frequency    </w:t>
      </w:r>
      <w:r>
        <w:t xml:space="preserve">   Pitch    </w:t>
      </w:r>
      <w:r>
        <w:t xml:space="preserve">   Hertz    </w:t>
      </w:r>
      <w:r>
        <w:t xml:space="preserve">   Compression    </w:t>
      </w:r>
      <w:r>
        <w:t xml:space="preserve">   Seisometer    </w:t>
      </w:r>
      <w:r>
        <w:t xml:space="preserve">   Richter     </w:t>
      </w:r>
      <w:r>
        <w:t xml:space="preserve">   Mantle    </w:t>
      </w:r>
      <w:r>
        <w:t xml:space="preserve">   Convection    </w:t>
      </w:r>
      <w:r>
        <w:t xml:space="preserve">   Liquid    </w:t>
      </w:r>
      <w:r>
        <w:t xml:space="preserve">   Volume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Science 2019</dc:title>
  <dcterms:created xsi:type="dcterms:W3CDTF">2021-10-11T22:37:53Z</dcterms:created>
  <dcterms:modified xsi:type="dcterms:W3CDTF">2021-10-11T22:37:53Z</dcterms:modified>
</cp:coreProperties>
</file>