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and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Magnifying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amylase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bent or hammered into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two liquids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Variable you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 for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drawn out into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protein-digesting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Bending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separating components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'Food pipe'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far-seeing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Limewater goes cloudy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of incidence equals angle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heat or electricity to flow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Light-sensitive lining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test for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stores faeces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Summary</dc:title>
  <dcterms:created xsi:type="dcterms:W3CDTF">2021-10-11T22:36:29Z</dcterms:created>
  <dcterms:modified xsi:type="dcterms:W3CDTF">2021-10-11T22:36:29Z</dcterms:modified>
</cp:coreProperties>
</file>