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how much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 through circulation heat 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Stops or slows down the flow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cause change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steps to follow to perform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a gas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Basic unit for length in the metric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question to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Mutual physical force of nature  between 2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Negative part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Change in speed: increase or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Movement, change of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between touching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matter in an object can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or partial blocking of one celestial body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force of gravity on an object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particle that makes up most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made of only one kind of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hard it is to stop a moving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Items needed to conduct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heat to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a liquid changing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 part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made up of 2 or more elements combine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Spinning of earth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 state / position of being sloped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Basic unit for mass in the metric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in Review</dc:title>
  <dcterms:created xsi:type="dcterms:W3CDTF">2021-10-11T22:37:44Z</dcterms:created>
  <dcterms:modified xsi:type="dcterms:W3CDTF">2021-10-11T22:37:44Z</dcterms:modified>
</cp:coreProperties>
</file>