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Yearend  Semester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form which may seem hot, transfer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G-force attraction between all forms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name/sphere used to represent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 America, Australia, Africa and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Glaciers, polar ice caps as pertaining to "frozen water"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stored in and released from bonds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surfaces that reflect but do not transmit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Inner and outer and we're not talking about navels, but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amount of energy passing through one square meter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Clear or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layer of Earth containing all biota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quality of matter permitting limited light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plate boundary where plates move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 of gases enveloping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70 % of the Earth's surface,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north, not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asthenosphere, upper and lower are parts of this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used to measure sound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Earth's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position or stored energy, exp. a cup on a shelf or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 boundary where plates push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given to represent the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from one crest to the next or one trough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shifting of continents throughout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longest geologic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North America,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ability to cause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Yearend  Semester Vocabulary Review</dc:title>
  <dcterms:created xsi:type="dcterms:W3CDTF">2021-10-11T22:37:08Z</dcterms:created>
  <dcterms:modified xsi:type="dcterms:W3CDTF">2021-10-11T22:37:08Z</dcterms:modified>
</cp:coreProperties>
</file>