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funnier    </w:t>
      </w:r>
      <w:r>
        <w:t xml:space="preserve">   dirtiest    </w:t>
      </w:r>
      <w:r>
        <w:t xml:space="preserve">   hotter    </w:t>
      </w:r>
      <w:r>
        <w:t xml:space="preserve">   sharpest    </w:t>
      </w:r>
      <w:r>
        <w:t xml:space="preserve">   taller    </w:t>
      </w:r>
      <w:r>
        <w:t xml:space="preserve">   greatest    </w:t>
      </w:r>
      <w:r>
        <w:t xml:space="preserve">   stronger    </w:t>
      </w:r>
      <w:r>
        <w:t xml:space="preserve">   year    </w:t>
      </w:r>
      <w:r>
        <w:t xml:space="preserve">   wire    </w:t>
      </w:r>
      <w:r>
        <w:t xml:space="preserve">   where    </w:t>
      </w:r>
      <w:r>
        <w:t xml:space="preserve">   stairs    </w:t>
      </w:r>
      <w:r>
        <w:t xml:space="preserve">   deer    </w:t>
      </w:r>
      <w:r>
        <w:t xml:space="preserve">   hear    </w:t>
      </w:r>
      <w:r>
        <w:t xml:space="preserve">   near    </w:t>
      </w:r>
      <w:r>
        <w:t xml:space="preserve">   brown    </w:t>
      </w:r>
      <w:r>
        <w:t xml:space="preserve">   owl    </w:t>
      </w:r>
      <w:r>
        <w:t xml:space="preserve">   ground    </w:t>
      </w:r>
      <w:r>
        <w:t xml:space="preserve">   about    </w:t>
      </w:r>
      <w:r>
        <w:t xml:space="preserve">   hour    </w:t>
      </w:r>
      <w:r>
        <w:t xml:space="preserve">   tower    </w:t>
      </w:r>
      <w:r>
        <w:t xml:space="preserve">   count    </w:t>
      </w:r>
      <w:r>
        <w:t xml:space="preserve">   belong    </w:t>
      </w:r>
      <w:r>
        <w:t xml:space="preserve">   always    </w:t>
      </w:r>
      <w:r>
        <w:t xml:space="preserve">   mall    </w:t>
      </w:r>
      <w:r>
        <w:t xml:space="preserve">   talk    </w:t>
      </w:r>
      <w:r>
        <w:t xml:space="preserve">   because    </w:t>
      </w:r>
      <w:r>
        <w:t xml:space="preserve">   bought    </w:t>
      </w:r>
      <w:r>
        <w:t xml:space="preserve">   strong    </w:t>
      </w:r>
      <w:r>
        <w:t xml:space="preserve">   august    </w:t>
      </w:r>
      <w:r>
        <w:t xml:space="preserve">   autumn    </w:t>
      </w:r>
      <w:r>
        <w:t xml:space="preserve">   before    </w:t>
      </w:r>
      <w:r>
        <w:t xml:space="preserve">   quart    </w:t>
      </w:r>
      <w:r>
        <w:t xml:space="preserve">   pour    </w:t>
      </w:r>
      <w:r>
        <w:t xml:space="preserve">   floor    </w:t>
      </w:r>
      <w:r>
        <w:t xml:space="preserve">   corner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Review words</dc:title>
  <dcterms:created xsi:type="dcterms:W3CDTF">2021-10-11T22:38:05Z</dcterms:created>
  <dcterms:modified xsi:type="dcterms:W3CDTF">2021-10-11T22:38:05Z</dcterms:modified>
</cp:coreProperties>
</file>