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Yoo Young Chul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hammer?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eat after killing some of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murder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women he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Went to jail the first time for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Chul in jail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were the bodies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 people who were killed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the police catch Chul?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 murders committed?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Yoo Young Chul</dc:title>
  <dcterms:created xsi:type="dcterms:W3CDTF">2021-10-11T22:39:14Z</dcterms:created>
  <dcterms:modified xsi:type="dcterms:W3CDTF">2021-10-11T22:39:14Z</dcterms:modified>
</cp:coreProperties>
</file>