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Guess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able to form nutritional organic substances from simple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different pieces sharing the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community?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several hierarchical levels in an ecosystem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organisms of a particular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biodiversity?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factors in the envi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and chemical factors in the enviorement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Guess</dc:title>
  <dcterms:created xsi:type="dcterms:W3CDTF">2021-10-11T22:39:25Z</dcterms:created>
  <dcterms:modified xsi:type="dcterms:W3CDTF">2021-10-11T22:39:25Z</dcterms:modified>
</cp:coreProperties>
</file>