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You &amp; Me!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Bean    </w:t>
      </w:r>
      <w:r>
        <w:t xml:space="preserve">   Hoover    </w:t>
      </w:r>
      <w:r>
        <w:t xml:space="preserve">   Patricia    </w:t>
      </w:r>
      <w:r>
        <w:t xml:space="preserve">   Berry    </w:t>
      </w:r>
      <w:r>
        <w:t xml:space="preserve">   I love you    </w:t>
      </w:r>
      <w:r>
        <w:t xml:space="preserve">   Shnegshnog    </w:t>
      </w:r>
      <w:r>
        <w:t xml:space="preserve">   Breakfast    </w:t>
      </w:r>
      <w:r>
        <w:t xml:space="preserve">   Kissy    </w:t>
      </w:r>
      <w:r>
        <w:t xml:space="preserve">   Sleepies    </w:t>
      </w:r>
      <w:r>
        <w:t xml:space="preserve">   Carvery    </w:t>
      </w:r>
      <w:r>
        <w:t xml:space="preserve">   Likeminded    </w:t>
      </w:r>
      <w:r>
        <w:t xml:space="preserve">   Suckies    </w:t>
      </w:r>
      <w:r>
        <w:t xml:space="preserve">   Christmas Lights    </w:t>
      </w:r>
      <w:r>
        <w:t xml:space="preserve">   Lucky    </w:t>
      </w:r>
      <w:r>
        <w:t xml:space="preserve">   The Best    </w:t>
      </w:r>
      <w:r>
        <w:t xml:space="preserve">   Cuggle    </w:t>
      </w:r>
      <w:r>
        <w:t xml:space="preserve">   Mint Sauce    </w:t>
      </w:r>
      <w:r>
        <w:t xml:space="preserve">   Train Gates    </w:t>
      </w:r>
      <w:r>
        <w:t xml:space="preserve">   Favourite    </w:t>
      </w:r>
      <w:r>
        <w:t xml:space="preserve">   NapNap    </w:t>
      </w:r>
      <w:r>
        <w:t xml:space="preserve">   Wat Dat    </w:t>
      </w:r>
      <w:r>
        <w:t xml:space="preserve">   Flood    </w:t>
      </w:r>
      <w:r>
        <w:t xml:space="preserve">   Octopus    </w:t>
      </w:r>
      <w:r>
        <w:t xml:space="preserve">   Wish Trippie Red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 &amp; Me! </dc:title>
  <dcterms:created xsi:type="dcterms:W3CDTF">2021-10-11T22:39:46Z</dcterms:created>
  <dcterms:modified xsi:type="dcterms:W3CDTF">2021-10-11T22:39:46Z</dcterms:modified>
</cp:coreProperties>
</file>