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thing i find most attractive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to create a businness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always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officially asked me to be your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you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first said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most recent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 was going to school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 want 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we need a rematch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our first date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favorite disney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our first long distant trip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we first started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illness do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movie we watched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game 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my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game 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want 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favorite vacation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you first kissed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I</dc:title>
  <dcterms:created xsi:type="dcterms:W3CDTF">2021-10-11T22:38:06Z</dcterms:created>
  <dcterms:modified xsi:type="dcterms:W3CDTF">2021-10-11T22:38:06Z</dcterms:modified>
</cp:coreProperties>
</file>