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we first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show we watched on our first "date"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 like to call you when you are saucy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favorite thing to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for two people who love each other and workout together *us*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month and day of our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ways I love to express my love ;)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our favorite shows to watch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game to ever break us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you first hit on me and wrote "sexiest guy" in my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our future dream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like to text to annoy me but I also find very 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my favorite games to play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favorite quality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favorite feature about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and Me</dc:title>
  <dcterms:created xsi:type="dcterms:W3CDTF">2021-10-11T22:38:30Z</dcterms:created>
  <dcterms:modified xsi:type="dcterms:W3CDTF">2021-10-11T22:38:30Z</dcterms:modified>
</cp:coreProperties>
</file>