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 now an old aged pensioner. It's important to keep the mind active. Guess The Present.......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Cashiers put money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letter "S" in the word "Arse"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Like Stag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"Coming"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Rabbits, Rabbits, Rabbits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Little Ducks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Bruce Willis was born on this 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than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"Me"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now an old aged pensioner. It's important to keep the mind active. Guess The Present.......</dc:title>
  <dcterms:created xsi:type="dcterms:W3CDTF">2021-10-11T22:39:52Z</dcterms:created>
  <dcterms:modified xsi:type="dcterms:W3CDTF">2021-10-11T22:39:52Z</dcterms:modified>
</cp:coreProperties>
</file>