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interest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Dylan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not in my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 find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Irish for ancient or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Across the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would take me first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not played with enemies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 and dad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the circus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Bob,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not iowa, but my heart is there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you can solve puzzles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bird and Dylan might say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Brother, sister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interest me</dc:title>
  <dcterms:created xsi:type="dcterms:W3CDTF">2021-10-11T22:39:42Z</dcterms:created>
  <dcterms:modified xsi:type="dcterms:W3CDTF">2021-10-11T22:39:42Z</dcterms:modified>
</cp:coreProperties>
</file>