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Youngest E vocabulary test 131-140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Speak against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Zig zag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Not strong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Ability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Rich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Worry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Small voices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Wonder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Very smart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Warn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Thinking about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Wise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Thinking about something that could go wrong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Wealthy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3 feet ; backyard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Weak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line that moves back and forth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Whisper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skill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Yard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Youngest E vocabulary test 131-140</dc:title>
  <dcterms:created xsi:type="dcterms:W3CDTF">2021-10-12T20:39:32Z</dcterms:created>
  <dcterms:modified xsi:type="dcterms:W3CDTF">2021-10-12T20:39:32Z</dcterms:modified>
</cp:coreProperties>
</file>