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"Your Dad Was Just Like You"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people living near one another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thoughtful; grave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question; difficult question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express pleasure at the happiness or good fortune of others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moving about in a confused way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things said or done to make somebody laugh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reward won in a contest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try hard to win or gain something wanted by others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award given as a sign of victory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try out; test</w:t>
            </w:r>
          </w:p>
        </w:tc>
      </w:tr>
    </w:tbl>
    <w:p>
      <w:pPr>
        <w:pStyle w:val="WordBankSmall"/>
      </w:pPr>
      <w:r>
        <w:t xml:space="preserve">   JOKES    </w:t>
      </w:r>
      <w:r>
        <w:t xml:space="preserve">   NEIGHBORHOOD    </w:t>
      </w:r>
      <w:r>
        <w:t xml:space="preserve">   PRIZE    </w:t>
      </w:r>
      <w:r>
        <w:t xml:space="preserve">   PROBLEM    </w:t>
      </w:r>
      <w:r>
        <w:t xml:space="preserve">   PROVE    </w:t>
      </w:r>
      <w:r>
        <w:t xml:space="preserve">   SERIOUS    </w:t>
      </w:r>
      <w:r>
        <w:t xml:space="preserve">   COMPETE    </w:t>
      </w:r>
      <w:r>
        <w:t xml:space="preserve">   CONGRATULATE    </w:t>
      </w:r>
      <w:r>
        <w:t xml:space="preserve">   MILLING    </w:t>
      </w:r>
      <w:r>
        <w:t xml:space="preserve">   TROPHY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"Your Dad Was Just Like You" Vocabulary</dc:title>
  <dcterms:created xsi:type="dcterms:W3CDTF">2021-10-10T23:54:09Z</dcterms:created>
  <dcterms:modified xsi:type="dcterms:W3CDTF">2021-10-10T23:54:09Z</dcterms:modified>
</cp:coreProperties>
</file>