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Fellow Cast 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Works at the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Been Around the Theatre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from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Lives in Ft. Collins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plays the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Standing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Props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Parent in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Oldest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Tallest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works at the Library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Always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Allergic to 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Fellow Cast Mates</dc:title>
  <dcterms:created xsi:type="dcterms:W3CDTF">2021-10-11T22:40:30Z</dcterms:created>
  <dcterms:modified xsi:type="dcterms:W3CDTF">2021-10-11T22:40:30Z</dcterms:modified>
</cp:coreProperties>
</file>