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Your favorite word game!!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where all property is publicaly owned and each person is paid through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Solo nonstop flight across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through african american origin( at one point a bad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night club with liquior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Trial against tennesse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affrodable automobile which was invented by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law to forbid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Savings and Credit Co-operative, credit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singer whose voice is similar to a jazz intrument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popular female blues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man to achieve the golf Grand Slam by winning in a single year the four major tournaments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sells goods illegaly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animals seasonal from one farm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Baseball's greatest left handed pitcher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women who dresses to impress and goes outside common cultural identity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favorite word game!!</dc:title>
  <dcterms:created xsi:type="dcterms:W3CDTF">2021-10-11T22:41:27Z</dcterms:created>
  <dcterms:modified xsi:type="dcterms:W3CDTF">2021-10-11T22:41:27Z</dcterms:modified>
</cp:coreProperties>
</file>