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finish this Viva    </w:t>
      </w:r>
      <w:r>
        <w:t xml:space="preserve">   how many dogs you have    </w:t>
      </w:r>
      <w:r>
        <w:t xml:space="preserve">   left handlers in family    </w:t>
      </w:r>
      <w:r>
        <w:t xml:space="preserve">   color of your jeep    </w:t>
      </w:r>
      <w:r>
        <w:t xml:space="preserve">   Muhammed Ali birthplace    </w:t>
      </w:r>
      <w:r>
        <w:t xml:space="preserve">   grandmothers maiden name    </w:t>
      </w:r>
      <w:r>
        <w:t xml:space="preserve">   mothers college    </w:t>
      </w:r>
      <w:r>
        <w:t xml:space="preserve">   unc basketball coach    </w:t>
      </w:r>
      <w:r>
        <w:t xml:space="preserve">   brothers favorite team    </w:t>
      </w:r>
      <w:r>
        <w:t xml:space="preserve">   1982 worlds fair site    </w:t>
      </w:r>
      <w:r>
        <w:t xml:space="preserve">   moms birthplace    </w:t>
      </w:r>
      <w:r>
        <w:t xml:space="preserve">   Birthplace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life </dc:title>
  <dcterms:created xsi:type="dcterms:W3CDTF">2021-10-12T21:04:35Z</dcterms:created>
  <dcterms:modified xsi:type="dcterms:W3CDTF">2021-10-12T21:04:35Z</dcterms:modified>
</cp:coreProperties>
</file>