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You're SOOOO not sarcastic...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sarcasm written as an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lengthen, to extend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popular and wellknown social media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intentionally say the opposite of what you mean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comparison with something; instead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always have our class on this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cues to sarcasm using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or meaning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sleep (idiom)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 which reads the same backward and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tells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good at technology, we call them...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SOOOO not sarcastic...</dc:title>
  <dcterms:created xsi:type="dcterms:W3CDTF">2021-10-11T22:39:04Z</dcterms:created>
  <dcterms:modified xsi:type="dcterms:W3CDTF">2021-10-11T22:39:04Z</dcterms:modified>
</cp:coreProperties>
</file>