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You're gonna rock this Ana!!!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profusion    </w:t>
      </w:r>
      <w:r>
        <w:t xml:space="preserve">   dissuade    </w:t>
      </w:r>
      <w:r>
        <w:t xml:space="preserve">   propane    </w:t>
      </w:r>
      <w:r>
        <w:t xml:space="preserve">   corporate    </w:t>
      </w:r>
      <w:r>
        <w:t xml:space="preserve">   wrath    </w:t>
      </w:r>
      <w:r>
        <w:t xml:space="preserve">   leach    </w:t>
      </w:r>
      <w:r>
        <w:t xml:space="preserve">   parchment    </w:t>
      </w:r>
      <w:r>
        <w:t xml:space="preserve">   trough    </w:t>
      </w:r>
      <w:r>
        <w:t xml:space="preserve">   ineffective    </w:t>
      </w:r>
      <w:r>
        <w:t xml:space="preserve">   lurching    </w:t>
      </w:r>
      <w:r>
        <w:t xml:space="preserve">   porcupine    </w:t>
      </w:r>
      <w:r>
        <w:t xml:space="preserve">   outlandish    </w:t>
      </w:r>
      <w:r>
        <w:t xml:space="preserve">   intoxicating    </w:t>
      </w:r>
      <w:r>
        <w:t xml:space="preserve">   fester    </w:t>
      </w:r>
      <w:r>
        <w:t xml:space="preserve">   hurtle    </w:t>
      </w:r>
      <w:r>
        <w:t xml:space="preserve">   copious    </w:t>
      </w:r>
      <w:r>
        <w:t xml:space="preserve">   warden    </w:t>
      </w:r>
      <w:r>
        <w:t xml:space="preserve">   stealthily    </w:t>
      </w:r>
      <w:r>
        <w:t xml:space="preserve">   scallion    </w:t>
      </w:r>
      <w:r>
        <w:t xml:space="preserve">   cladding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gonna rock this Ana!!!</dc:title>
  <dcterms:created xsi:type="dcterms:W3CDTF">2021-10-11T22:40:41Z</dcterms:created>
  <dcterms:modified xsi:type="dcterms:W3CDTF">2021-10-11T22:40:41Z</dcterms:modified>
</cp:coreProperties>
</file>