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Youth Group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 we have youth group? ( normally)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disciples we walking to ________ when Jesus appeared and walked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retreat weekend we go to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church season are we in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food do we usually have at Youth group?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youth group goes to Washington DC for this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Natalie and ________ teach confirmation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Sunday you should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Father, Son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think that possessions will fulfill you, its probably the sin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guy is most likely to attack you with a water gun at yg ( also the patron st. of animals)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"Love the Lord your God with all your _____ , soul and mind.."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______ has a youtube channel where he shares mass and messages for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Group Crossword</dc:title>
  <dcterms:created xsi:type="dcterms:W3CDTF">2021-10-11T22:41:44Z</dcterms:created>
  <dcterms:modified xsi:type="dcterms:W3CDTF">2021-10-11T22:41:44Z</dcterms:modified>
</cp:coreProperties>
</file>