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Youth Group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Serpents et échelles (French)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seperate and you wont see me in the dark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Please dont fall from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fuel many adults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BRWOHTAIDE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Tambor (Spanish)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SYDUNA HCLSOO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provide welcome to all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EPTISBA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Cuisine (French)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APYNP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control what you see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 am tucked away and house many pipes of sound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ENUDGNORDUR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Group</dc:title>
  <dcterms:created xsi:type="dcterms:W3CDTF">2021-10-11T22:41:02Z</dcterms:created>
  <dcterms:modified xsi:type="dcterms:W3CDTF">2021-10-11T22:41:02Z</dcterms:modified>
</cp:coreProperties>
</file>