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6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Term3 of 2019 your English teacher might have been Miss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road is Katanning SHS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the school Principal, Mrs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wear a shirt under your school uniform shirt it must be either red, navy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Houses at Katanning SHS are Barloo, Condeena, Glenroy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nurse is available ____ a week at Katanning SHS.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what name do we know Room 31 at Katanning SHS?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is missing from the school motto: We ___ to Excel.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appears on the pinky finger of the Katanning SHS high five? Good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this Year 7 Maths content strand: ____ and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organised means going to class with the equipment you need, such as paper, pens, ____, books, or a calculator.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library is open during ____ on advertised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missing Materials and Design specialisation? Woodwork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should you meet on the first day of Year 7? (On the Year 7 ____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is the school canteen open at Katanning SHS?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Room 30 is next to the _____ quad.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6 Orientation</dc:title>
  <dcterms:created xsi:type="dcterms:W3CDTF">2021-10-12T20:37:46Z</dcterms:created>
  <dcterms:modified xsi:type="dcterms:W3CDTF">2021-10-12T20:37:46Z</dcterms:modified>
</cp:coreProperties>
</file>