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7 Treasure Island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Elise    </w:t>
      </w:r>
      <w:r>
        <w:t xml:space="preserve">   Ashlee    </w:t>
      </w:r>
      <w:r>
        <w:t xml:space="preserve">   Molly    </w:t>
      </w:r>
      <w:r>
        <w:t xml:space="preserve">   Adam    </w:t>
      </w:r>
      <w:r>
        <w:t xml:space="preserve">   Alfie    </w:t>
      </w:r>
      <w:r>
        <w:t xml:space="preserve">   Dillon    </w:t>
      </w:r>
      <w:r>
        <w:t xml:space="preserve">   Holly    </w:t>
      </w:r>
      <w:r>
        <w:t xml:space="preserve">   Grace    </w:t>
      </w:r>
      <w:r>
        <w:t xml:space="preserve">   Mollie    </w:t>
      </w:r>
      <w:r>
        <w:t xml:space="preserve">   Tallulah    </w:t>
      </w:r>
      <w:r>
        <w:t xml:space="preserve">   Tyler    </w:t>
      </w:r>
      <w:r>
        <w:t xml:space="preserve">   Ryan    </w:t>
      </w:r>
      <w:r>
        <w:t xml:space="preserve">   Callum    </w:t>
      </w:r>
      <w:r>
        <w:t xml:space="preserve">   Jack    </w:t>
      </w:r>
      <w:r>
        <w:t xml:space="preserve">   Nellie    </w:t>
      </w:r>
      <w:r>
        <w:t xml:space="preserve">   Jake    </w:t>
      </w:r>
      <w:r>
        <w:t xml:space="preserve">   Katie    </w:t>
      </w:r>
      <w:r>
        <w:t xml:space="preserve">   Vanessa    </w:t>
      </w:r>
      <w:r>
        <w:t xml:space="preserve">   Lucy    </w:t>
      </w:r>
      <w:r>
        <w:t xml:space="preserve">   Lucas    </w:t>
      </w:r>
      <w:r>
        <w:t xml:space="preserve">   Mia    </w:t>
      </w:r>
      <w:r>
        <w:t xml:space="preserve">   pleasant    </w:t>
      </w:r>
      <w:r>
        <w:t xml:space="preserve">   roughly    </w:t>
      </w:r>
      <w:r>
        <w:t xml:space="preserve">   sabre    </w:t>
      </w:r>
      <w:r>
        <w:t xml:space="preserve">   soiled    </w:t>
      </w:r>
      <w:r>
        <w:t xml:space="preserve">   desirous    </w:t>
      </w:r>
      <w:r>
        <w:t xml:space="preserve">   accustomed    </w:t>
      </w:r>
      <w:r>
        <w:t xml:space="preserve">   coarsely    </w:t>
      </w:r>
      <w:r>
        <w:t xml:space="preserve">   connoisseur    </w:t>
      </w:r>
      <w:r>
        <w:t xml:space="preserve">   appeared    </w:t>
      </w:r>
      <w:r>
        <w:t xml:space="preserve">   whistling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7 Treasure Island Spellings</dc:title>
  <dcterms:created xsi:type="dcterms:W3CDTF">2021-10-11T22:41:06Z</dcterms:created>
  <dcterms:modified xsi:type="dcterms:W3CDTF">2021-10-11T22:41:06Z</dcterms:modified>
</cp:coreProperties>
</file>