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 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movie we ever watched with each 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my eyes: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adding this to my ice cream: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my favorite restaurant: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wearing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author: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flower: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comedy show of all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goto drink downtown at the moment: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Date when we first started talking: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bra size: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parents' names: ____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travel to ____ really really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we're going to (hopefully) live: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be your: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dog's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went to college in ____, 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season: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middle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____ when I'm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sky is: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could eat this for the rest of my life and be happy: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 02</dc:title>
  <dcterms:created xsi:type="dcterms:W3CDTF">2021-10-11T22:42:45Z</dcterms:created>
  <dcterms:modified xsi:type="dcterms:W3CDTF">2021-10-11T22:42:45Z</dcterms:modified>
</cp:coreProperties>
</file>