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Dramatique    </w:t>
      </w:r>
      <w:r>
        <w:t xml:space="preserve">   douanier    </w:t>
      </w:r>
      <w:r>
        <w:t xml:space="preserve">   policier    </w:t>
      </w:r>
      <w:r>
        <w:t xml:space="preserve">   montreal    </w:t>
      </w:r>
      <w:r>
        <w:t xml:space="preserve">   Quebec    </w:t>
      </w:r>
      <w:r>
        <w:t xml:space="preserve">   amour    </w:t>
      </w:r>
      <w:r>
        <w:t xml:space="preserve">   interrogation    </w:t>
      </w:r>
      <w:r>
        <w:t xml:space="preserve">   contrebandiers    </w:t>
      </w:r>
      <w:r>
        <w:t xml:space="preserve">   fousils    </w:t>
      </w:r>
      <w:r>
        <w:t xml:space="preserve">   Ledoux    </w:t>
      </w:r>
      <w:r>
        <w:t xml:space="preserve">   Johny    </w:t>
      </w:r>
      <w:r>
        <w:t xml:space="preserve">   Roger    </w:t>
      </w:r>
      <w:r>
        <w:t xml:space="preserve">   moineau    </w:t>
      </w:r>
      <w:r>
        <w:t xml:space="preserve">   Cigarettes    </w:t>
      </w:r>
      <w:r>
        <w:t xml:space="preserve">   acts    </w:t>
      </w:r>
      <w:r>
        <w:t xml:space="preserve">   gang    </w:t>
      </w:r>
      <w:r>
        <w:t xml:space="preserve">   Marcel Dube    </w:t>
      </w:r>
      <w:r>
        <w:t xml:space="preserve">   Passe-partout    </w:t>
      </w:r>
      <w:r>
        <w:t xml:space="preserve">   Ciboulette    </w:t>
      </w:r>
      <w:r>
        <w:t xml:space="preserve">   Tarazan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</dc:title>
  <dcterms:created xsi:type="dcterms:W3CDTF">2021-10-11T22:43:59Z</dcterms:created>
  <dcterms:modified xsi:type="dcterms:W3CDTF">2021-10-11T22:43:59Z</dcterms:modified>
</cp:coreProperties>
</file>