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abiotic and biotic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organisms working together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living thing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limit to a factor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 above below and on the earth surface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 species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non living thing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relationship between abiotic and biotic factors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living and all physical non living factors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species living in one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species becomes more rare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population grows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abiotic and biotic </dc:title>
  <dcterms:created xsi:type="dcterms:W3CDTF">2021-10-11T00:31:06Z</dcterms:created>
  <dcterms:modified xsi:type="dcterms:W3CDTF">2021-10-11T00:31:06Z</dcterms:modified>
</cp:coreProperties>
</file>