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activePro Foot peel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</w:tbl>
    <w:p>
      <w:pPr>
        <w:pStyle w:val="WordBankLarge"/>
      </w:pPr>
      <w:r>
        <w:t xml:space="preserve">   apricot seed powder    </w:t>
      </w:r>
      <w:r>
        <w:t xml:space="preserve">   jojoba beads    </w:t>
      </w:r>
      <w:r>
        <w:t xml:space="preserve">   adverse sensation    </w:t>
      </w:r>
      <w:r>
        <w:t xml:space="preserve">   affected areas ONLY    </w:t>
      </w:r>
      <w:r>
        <w:t xml:space="preserve">   treat &amp; repair    </w:t>
      </w:r>
      <w:r>
        <w:t xml:space="preserve">   gloves    </w:t>
      </w:r>
      <w:r>
        <w:t xml:space="preserve">   foot &amp; leg massage    </w:t>
      </w:r>
      <w:r>
        <w:t xml:space="preserve">   dry filing    </w:t>
      </w:r>
      <w:r>
        <w:t xml:space="preserve">   dry oil    </w:t>
      </w:r>
      <w:r>
        <w:t xml:space="preserve">   allergy to ingredients    </w:t>
      </w:r>
      <w:r>
        <w:t xml:space="preserve">   precaution    </w:t>
      </w:r>
      <w:r>
        <w:t xml:space="preserve">   indication    </w:t>
      </w:r>
      <w:r>
        <w:t xml:space="preserve">   contra-indication    </w:t>
      </w:r>
      <w:r>
        <w:t xml:space="preserve">   skin sensation    </w:t>
      </w:r>
      <w:r>
        <w:t xml:space="preserve">   pH 4-5    </w:t>
      </w:r>
      <w:r>
        <w:t xml:space="preserve">   pH13    </w:t>
      </w:r>
      <w:r>
        <w:t xml:space="preserve">   destress foot soak    </w:t>
      </w:r>
      <w:r>
        <w:t xml:space="preserve">   neutralize    </w:t>
      </w:r>
      <w:r>
        <w:t xml:space="preserve">   soft grid    </w:t>
      </w:r>
      <w:r>
        <w:t xml:space="preserve">   once a month    </w:t>
      </w:r>
      <w:r>
        <w:t xml:space="preserve">   alkaline    </w:t>
      </w:r>
      <w:r>
        <w:t xml:space="preserve">   dry skin    </w:t>
      </w:r>
      <w:r>
        <w:t xml:space="preserve">   cling wrap    </w:t>
      </w:r>
      <w:r>
        <w:t xml:space="preserve">   scrub    </w:t>
      </w:r>
      <w:r>
        <w:t xml:space="preserve">   activePRO foot peel    </w:t>
      </w:r>
      <w:r>
        <w:t xml:space="preserve">   contact time    </w:t>
      </w:r>
      <w:r>
        <w:t xml:space="preserve">   10 minutes    </w:t>
      </w:r>
      <w:r>
        <w:t xml:space="preserve">   calloused skin    </w:t>
      </w:r>
      <w:r>
        <w:t xml:space="preserve">   diabetic    </w:t>
      </w:r>
      <w:r>
        <w:t xml:space="preserve">   sodium hydroxide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activePro Foot peel </dc:title>
  <dcterms:created xsi:type="dcterms:W3CDTF">2021-11-23T03:40:07Z</dcterms:created>
  <dcterms:modified xsi:type="dcterms:W3CDTF">2021-11-23T03:40:07Z</dcterms:modified>
</cp:coreProperties>
</file>