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activity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Easily erased.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be managed.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be accepted.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Can't be 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be disposed.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Can't be used.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catch on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Worth a great deal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quality needed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be exchanged for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Easily noticed.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4</dc:title>
  <dcterms:created xsi:type="dcterms:W3CDTF">2021-10-11T00:36:47Z</dcterms:created>
  <dcterms:modified xsi:type="dcterms:W3CDTF">2021-10-11T00:36:47Z</dcterms:modified>
</cp:coreProperties>
</file>