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aisa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were is soth aisa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is veetnom soup gros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is vetnom soup gess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are in vetnom soup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what 2 coteres had a sivil war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do vetnom people have good supe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are the rligen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are comunes athest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did mr. green tret the people in vetnom bad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were the comuns conters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dose vetnom soup make you sike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was mr. green a translater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aisa</dc:title>
  <dcterms:created xsi:type="dcterms:W3CDTF">2021-10-11T00:47:23Z</dcterms:created>
  <dcterms:modified xsi:type="dcterms:W3CDTF">2021-10-11T00:47:23Z</dcterms:modified>
</cp:coreProperties>
</file>