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dividing a matrix, vector, or other quantity by another under specific rules to obtain a quotient.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 x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symmetrical open plane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symbols that jointly express a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 the values of two mathematical expressions are equal (indicated by the sign 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expression of more than two algebraic terms, especially the sum of several terms that contain different powers of the same variable(s).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angular point of a polygon, polyhedron, or other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combining matrices, vectors, or other quantities under specific rules to obtain their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taking a matrix, vector, or other quantity away from another under specific rules to obtain the difference.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between two numbers in a geometric sequence.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mathematics in which letters and other general symbols are used to represent numbers and quantities in formulae and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algebraic expression of the sum or the difference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an algebraic expression) consisting of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adding something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an algebraic expression) consisting of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vertical line that divides the parabola into two congruent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relation between two expressions that are not equal, employing a sign such as ≠ “not equal to,” &gt; “greater than,” or &lt; “less than.”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y=mx+b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 crossword</dc:title>
  <dcterms:created xsi:type="dcterms:W3CDTF">2021-10-11T00:50:32Z</dcterms:created>
  <dcterms:modified xsi:type="dcterms:W3CDTF">2021-10-11T00:50:32Z</dcterms:modified>
</cp:coreProperties>
</file>