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appears arch shaped on the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rate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in a solid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difference between the observed y-value and the predicted y-value.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value that when multiplied by itself gives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quantity used as a standard of measurement.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splitting into equal parts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results of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graphing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graphical display where data is grouped into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we can multiply together to get other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value that lies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y=ax2 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solutions, roots, and x-intercepts mean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y-values.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x-values.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final</dc:title>
  <dcterms:created xsi:type="dcterms:W3CDTF">2021-10-11T00:52:04Z</dcterms:created>
  <dcterms:modified xsi:type="dcterms:W3CDTF">2021-10-11T00:52:04Z</dcterms:modified>
</cp:coreProperties>
</file>